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8181B"/>
          <w:sz w:val="44"/>
        </w:rPr>
        <w:t>Meeting Minutes Template</w:t>
      </w:r>
    </w:p>
    <w:p>
      <w:r>
        <w:rPr>
          <w:i/>
          <w:color w:val="4A4F5A"/>
          <w:sz w:val="21"/>
        </w:rPr>
        <w:t>Free copy-paste template - knowcap.ai/blog/how-to-do-meeting-minutes</w:t>
      </w:r>
    </w:p>
    <w:p/>
    <w:p>
      <w:r>
        <w:rPr>
          <w:b/>
          <w:color w:val="1F6B3A"/>
          <w:sz w:val="26"/>
        </w:rPr>
        <w:t>MEETING MINUTES</w:t>
      </w:r>
    </w:p>
    <w:p/>
    <w:p>
      <w:r>
        <w:rPr>
          <w:color w:val="4A4F5A"/>
        </w:rPr>
        <w:t>Title: ____________________________</w:t>
      </w:r>
    </w:p>
    <w:p>
      <w:r>
        <w:rPr>
          <w:color w:val="4A4F5A"/>
        </w:rPr>
        <w:t>Date / time: ____________  ____:____ to ____:____</w:t>
      </w:r>
    </w:p>
    <w:p>
      <w:r>
        <w:rPr>
          <w:color w:val="4A4F5A"/>
        </w:rPr>
        <w:t>Location: ____________________________ (room / video link)</w:t>
      </w:r>
    </w:p>
    <w:p>
      <w:r>
        <w:rPr>
          <w:color w:val="4A4F5A"/>
        </w:rPr>
        <w:t>Chair: ____________________________</w:t>
      </w:r>
    </w:p>
    <w:p>
      <w:r>
        <w:rPr>
          <w:color w:val="4A4F5A"/>
        </w:rPr>
        <w:t>Minute-taker: ____________________________</w:t>
      </w:r>
    </w:p>
    <w:p/>
    <w:p>
      <w:r>
        <w:rPr>
          <w:b/>
          <w:color w:val="1F6B3A"/>
          <w:sz w:val="26"/>
        </w:rPr>
        <w:t>ATTENDEES</w:t>
      </w:r>
    </w:p>
    <w:p>
      <w:r>
        <w:rPr>
          <w:color w:val="4A4F5A"/>
        </w:rPr>
        <w:t>Present: ____________________________</w:t>
      </w:r>
    </w:p>
    <w:p>
      <w:r>
        <w:rPr>
          <w:color w:val="4A4F5A"/>
        </w:rPr>
        <w:t>Apologies: ____________________________</w:t>
      </w:r>
    </w:p>
    <w:p/>
    <w:p>
      <w:r>
        <w:rPr>
          <w:b/>
          <w:color w:val="1F6B3A"/>
          <w:sz w:val="26"/>
        </w:rPr>
        <w:t>AGENDA + DISCUSSION</w:t>
      </w:r>
    </w:p>
    <w:p>
      <w:pPr>
        <w:pStyle w:val="ListBullet"/>
      </w:pPr>
      <w:r>
        <w:t>[Topic] — one-line summary of what was discussed</w:t>
      </w:r>
    </w:p>
    <w:p>
      <w:pPr>
        <w:pStyle w:val="ListBullet"/>
      </w:pPr>
      <w:r>
        <w:t>[Topic] — ...</w:t>
      </w:r>
    </w:p>
    <w:p/>
    <w:p>
      <w:r>
        <w:rPr>
          <w:b/>
          <w:color w:val="1F6B3A"/>
          <w:sz w:val="26"/>
        </w:rPr>
        <w:t>DECISIONS</w:t>
      </w:r>
    </w:p>
    <w:p>
      <w:pPr>
        <w:pStyle w:val="ListBullet"/>
      </w:pPr>
      <w:r>
        <w:t>[Decision], because [reason]</w:t>
      </w:r>
    </w:p>
    <w:p>
      <w:pPr>
        <w:pStyle w:val="ListBullet"/>
      </w:pPr>
      <w:r>
        <w:t>...</w:t>
      </w:r>
    </w:p>
    <w:p/>
    <w:p>
      <w:r>
        <w:rPr>
          <w:color w:val="4A4F5A"/>
        </w:rPr>
        <w:t>ACTION ITEMS  (task — owner — deadline)</w:t>
      </w:r>
    </w:p>
    <w:p>
      <w:pPr>
        <w:pStyle w:val="ListBullet"/>
      </w:pPr>
      <w:r>
        <w:t>____________________________ — ______ — __/__/____</w:t>
      </w:r>
    </w:p>
    <w:p>
      <w:pPr>
        <w:pStyle w:val="ListBullet"/>
      </w:pPr>
      <w:r>
        <w:t>...</w:t>
      </w:r>
    </w:p>
    <w:p/>
    <w:p>
      <w:r>
        <w:rPr>
          <w:b/>
          <w:color w:val="1F6B3A"/>
          <w:sz w:val="26"/>
        </w:rPr>
        <w:t>RISKS / OPEN ITEMS</w:t>
      </w:r>
    </w:p>
    <w:p>
      <w:pPr>
        <w:pStyle w:val="ListBullet"/>
      </w:pPr>
      <w:r>
        <w:t>____________________________</w:t>
      </w:r>
    </w:p>
    <w:p/>
    <w:p>
      <w:r>
        <w:rPr>
          <w:b/>
          <w:color w:val="1F6B3A"/>
          <w:sz w:val="26"/>
        </w:rPr>
        <w:t>NEXT MEETING</w:t>
      </w:r>
    </w:p>
    <w:p>
      <w:r>
        <w:rPr>
          <w:color w:val="4A4F5A"/>
        </w:rPr>
        <w:t>Date: __/__/____</w:t>
      </w:r>
    </w:p>
    <w:p>
      <w:r>
        <w:rPr>
          <w:color w:val="4A4F5A"/>
        </w:rPr>
        <w:t>Approved by: ____________________________</w:t>
      </w:r>
    </w:p>
    <w:p/>
    <w:p>
      <w:pPr>
        <w:jc w:val="center"/>
      </w:pPr>
      <w:r>
        <w:rPr>
          <w:color w:val="4A4F5A"/>
          <w:sz w:val="18"/>
        </w:rPr>
        <w:t>Free template from Knowcap — knowcap.ai/blog/how-to-do-meeting-minutes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